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中国哺乳动物多样性及地理分布</w:t>
      </w:r>
    </w:p>
    <w:p>
      <w:r>
        <w:rPr>
          <w:rFonts w:ascii="宋体" w:hAnsi="宋体" w:eastAsia="宋体"/>
          <w:sz w:val="24"/>
        </w:rPr>
        <w:t>蒋志刚，马勇，吴毅等著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中国哺乳动物多样性及地理分布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蒋志刚，马勇，吴毅等著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本书出售、求购地址：https://www.jiaokey.com/book/detail/13806610.html</w:t>
      </w:r>
    </w:p>
    <w:p>
      <w:r>
        <w:t>更多相关图书推荐：https://www.jiaokey.com</w:t>
      </w:r>
    </w:p>
    <w:p>
      <w:r>
        <w:t>蒋志刚，马勇，吴毅等著 其他作品：https://www.jiaokey.com/tag/蒋志刚，马勇，吴毅等著.html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关键词搜索：https://www.jiaokey.com/tag/中国哺乳动物多样性及地理分布.html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