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1791  静安八咏集  毛公坛倡和诗</w:t>
      </w:r>
    </w:p>
    <w:p>
      <w:r>
        <w:rPr>
          <w:rFonts w:ascii="宋体" w:hAnsi="宋体" w:eastAsia="宋体"/>
          <w:sz w:val="24"/>
        </w:rPr>
        <w:t>王云五主编；释寿宁纂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1791  静安八咏集  毛公坛倡和诗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王云五主编；释寿宁纂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本书出售、求购地址：https://www.jiaokey.com/book/detail/13806543.html</w:t>
      </w:r>
    </w:p>
    <w:p>
      <w:r>
        <w:t>更多相关图书推荐：https://www.jiaokey.com</w:t>
      </w:r>
    </w:p>
    <w:p>
      <w:r>
        <w:t>王云五主编；释寿宁纂 其他作品：https://www.jiaokey.com/tag/王云五主编；释寿宁纂.html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1791  静安八咏集  毛公坛倡和诗.html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