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0070  群书拾补  10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0070  群书拾补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本书出售、求购地址：https://www.jiaokey.com/book/detail/13806487.html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0070  群书拾补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