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0069  群书拾补  9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0069  群书拾补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本书出售、求购地址：https://www.jiaokey.com/book/detail/13806486.html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0069  群书拾补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