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0067  群书拾补  7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0067  群书拾补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本书出售、求购地址：https://www.jiaokey.com/book/detail/13806484.html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0067  群书拾补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