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0066  群书拾补  6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0066  群书拾补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本书出售、求购地址：https://www.jiaokey.com/book/detail/13806483.html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0066  群书拾补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