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0063  群书拾补  3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0063  群书拾补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本书出售、求购地址：https://www.jiaokey.com/book/detail/13806480.html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0063  群书拾补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