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0061  群书拾补  1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0061  群书拾补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本书出售、求购地址：https://www.jiaokey.com/book/detail/13806478.html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0061  群书拾补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