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3755  续后汉书  18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3755  续后汉书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本书出售、求购地址：https://www.jiaokey.com/book/detail/13806463.html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3755  续后汉书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