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3749  续后汉书  12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3749  续后汉书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本书出售、求购地址：https://www.jiaokey.com/book/detail/13806457.html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3749  续后汉书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