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3747  续后汉书  10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3747  续后汉书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本书出售、求购地址：https://www.jiaokey.com/book/detail/13806455.html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3747  续后汉书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