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3741  续后汉书  4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3741  续后汉书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本书出售、求购地址：https://www.jiaokey.com/book/detail/13806449.html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3741  续后汉书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