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3738  续后汉书  1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3738  续后汉书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本书出售、求购地址：https://www.jiaokey.com/book/detail/13806446.html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3738  续后汉书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