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1287  算迪  4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1287  算迪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本书出售、求购地址：https://www.jiaokey.com/book/detail/13806438.html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1287  算迪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