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0798  西汉会要  9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0798  西汉会要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本书出售、求购地址：https://www.jiaokey.com/book/detail/13806321.html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0798  西汉会要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