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0792  西汉会要  3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0792  西汉会要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本书出售、求购地址：https://www.jiaokey.com/book/detail/13806315.html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0792  西汉会要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