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1373  黄帝内经太素  附遗文内经明堂  3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1373  黄帝内经太素  附遗文内经明堂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本书出售、求购地址：https://www.jiaokey.com/book/detail/13806247.html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1373  黄帝内经太素  附遗文内经明堂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