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五桂山房诗词集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8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8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五桂山房诗词集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澳门:澳门星光出版社,1988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本书出售、求购地址：https://www.jiaokey.com/book/detail/13806215.html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澳门:澳门星光出版社,1988 出版图书：https://www.jiaokey.com/tag/澳门:澳门星光出版社,1988.html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