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葛传椝向学习英语者讲话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葛传椝向学习英语者讲话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本书出售、求购地址：https://www.jiaokey.com/book/detail/13806175.html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关键词搜索：https://www.jiaokey.com/tag/葛传椝向学习英语者讲话.html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