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书名：重访灰色地带  传播研究史的书写与记忆=Revisiting the gray area: narration and memories in the history of communication studies</w:t>
      </w:r>
    </w:p>
    <w:p>
      <w:r>
        <w:t>作者：刘海龙著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重访灰色地带  传播研究史的书写与记忆=Revisiting the gray area: narration and memories in the history of communication studies 评论地址：https://www.jiaokey.com/book/detail/13806166.html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