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书名：新辑汉阳识略</w:t>
      </w:r>
    </w:p>
    <w:p>
      <w:r>
        <w:t>作者：武汉市汉阳区地方志办公室编</w:t>
      </w:r>
    </w:p>
    <w:p>
      <w:r>
        <w:t>出版社：武汉:武汉出版社,2013.12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新辑汉阳识略 评论地址：https://www.jiaokey.com/book/detail/13806109.html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