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十八大以来廉政新规定党员干部读本  最新修订版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十八大以来廉政新规定党员干部读本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本书出售、求购地址：https://www.jiaokey.com/book/detail/13806104.html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关键词搜索：https://www.jiaokey.com/tag/十八大以来廉政新规定党员干部读本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