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书名：中国经典乐论书法版论丛  溪山琴况</w:t>
      </w:r>
    </w:p>
    <w:p>
      <w:r>
        <w:t>作者：陈秉文书；洛秦，章瑜注释编辑</w:t>
      </w:r>
    </w:p>
    <w:p>
      <w:r>
        <w:t>出版社：上海:上海音乐学院出版社,2014.10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中国经典乐论书法版论丛  溪山琴况 评论地址：https://www.jiaokey.com/book/detail/13806084.html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