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书名：有志尚如年少时  解放战争回忆录</w:t>
      </w:r>
    </w:p>
    <w:p>
      <w:r>
        <w:t>作者：欧初著</w:t>
      </w:r>
    </w:p>
    <w:p>
      <w:r>
        <w:t>出版社：广州：广东人民出版社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有志尚如年少时  解放战争回忆录 评论地址：https://www.jiaokey.com/book/detail/13806075.html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