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生态人类学丛书  侗族传统农耕文化与珠江流域水资源安全</w:t>
      </w:r>
    </w:p>
    <w:p>
      <w:r>
        <w:rPr>
          <w:rFonts w:ascii="宋体" w:hAnsi="宋体" w:eastAsia="宋体"/>
          <w:sz w:val="24"/>
        </w:rPr>
        <w:t>崔海洋，李峰，尹绍亭，何明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生态人类学丛书  侗族传统农耕文化与珠江流域水资源安全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崔海洋，李峰，尹绍亭，何明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本书出售、求购地址：https://www.jiaokey.com/book/detail/13806053.html</w:t>
      </w:r>
    </w:p>
    <w:p>
      <w:r>
        <w:t>更多相关图书推荐：https://www.jiaokey.com</w:t>
      </w:r>
    </w:p>
    <w:p>
      <w:r>
        <w:t>崔海洋，李峰，尹绍亭，何明 其他作品：https://www.jiaokey.com/tag/崔海洋，李峰，尹绍亭，何明.html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关键词搜索：https://www.jiaokey.com/tag/生态人类学丛书  侗族传统农耕文化与珠江流域水资源安全.html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