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书名：中国水下文化遗产的法律保护</w:t>
      </w:r>
    </w:p>
    <w:p>
      <w:r>
        <w:t>作者：刘丽娜著</w:t>
      </w:r>
    </w:p>
    <w:p>
      <w:r>
        <w:t>出版社：北京:知识产权出版社,2015.03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中国水下文化遗产的法律保护 评论地址：https://www.jiaokey.com/book/detail/13806051.html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