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书名：建筑工程计量与计价实务</w:t>
      </w:r>
    </w:p>
    <w:p>
      <w:r>
        <w:t>作者：李文娟，安德锋主编；胡一杰，马振宇，张伟副主编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总页数：234</w:t>
      </w:r>
    </w:p>
    <w:p>
      <w:r>
        <w:t>更多请访问教客网: www.jiaokey.com</w:t>
      </w:r>
    </w:p>
    <w:p>
      <w:r>
        <w:t>建筑工程计量与计价实务 评论地址：https://www.jiaokey.com/book/detail/13806048.html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