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书名：谭次仲伤寒评志</w:t>
      </w:r>
    </w:p>
    <w:p>
      <w:r>
        <w:t>作者：谭次仲著；杨医亚校阅；农汉才，王致谱主编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总页数：141</w:t>
      </w:r>
    </w:p>
    <w:p>
      <w:r>
        <w:t>更多请访问教客网: www.jiaokey.com</w:t>
      </w:r>
    </w:p>
    <w:p>
      <w:r>
        <w:t>谭次仲伤寒评志 评论地址：https://www.jiaokey.com/book/detail/13806046.html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