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第11集  下</w:t>
      </w:r>
    </w:p>
    <w:p>
      <w:r>
        <w:rPr>
          <w:rFonts w:ascii="宋体" w:hAnsi="宋体" w:eastAsia="宋体"/>
          <w:sz w:val="24"/>
        </w:rPr>
        <w:t>《达斡尔资料集》编辑委员会，全国少数民族古籍整理研究室合编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第11集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《达斡尔资料集》编辑委员会，全国少数民族古籍整理研究室合编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本书出售、求购地址：https://www.jiaokey.com/book/detail/13806043.html</w:t>
      </w:r>
    </w:p>
    <w:p>
      <w:r>
        <w:t>更多相关图书推荐：https://www.jiaokey.com</w:t>
      </w:r>
    </w:p>
    <w:p>
      <w:r>
        <w:t>《达斡尔资料集》编辑委员会，全国少数民族古籍整理研究室合编 其他作品：https://www.jiaokey.com/tag/《达斡尔资料集》编辑委员会，全国少数民族古籍整理研究室合编.html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第11集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