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新加坡特色的选举制度  人民行动党每选必胜的奥秘</w:t>
      </w:r>
    </w:p>
    <w:p>
      <w:r>
        <w:rPr>
          <w:rFonts w:ascii="宋体" w:hAnsi="宋体" w:eastAsia="宋体"/>
          <w:sz w:val="24"/>
        </w:rPr>
        <w:t>（新加坡）林金圣著；刘鹏辉总编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新加坡特色的选举制度  人民行动党每选必胜的奥秘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（新加坡）林金圣著；刘鹏辉总编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本书出售、求购地址：https://www.jiaokey.com/book/detail/13806027.html</w:t>
      </w:r>
    </w:p>
    <w:p>
      <w:r>
        <w:t>更多相关图书推荐：https://www.jiaokey.com</w:t>
      </w:r>
    </w:p>
    <w:p>
      <w:r>
        <w:t>（新加坡）林金圣著；刘鹏辉总编 其他作品：https://www.jiaokey.com/tag/（新加坡）林金圣著；刘鹏辉总编.html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关键词搜索：https://www.jiaokey.com/tag/新加坡特色的选举制度  人民行动党每选必胜的奥秘.html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