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正体字回家 细说简化字失据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正体字回家 细说简化字失据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本书出售、求购地址：https://www.jiaokey.com/book/detail/13805985.html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关键词搜索：https://www.jiaokey.com/tag/正体字回家 细说简化字失据.html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