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你找不到我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你找不到我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本书出售、求购地址：https://www.jiaokey.com/book/detail/13805984.html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关键词搜索：https://www.jiaokey.com/tag/你找不到我.html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