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好听话大合唱  发明大王上学记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好听话大合唱  发明大王上学记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本书出售、求购地址：https://www.jiaokey.com/book/detail/13805981.html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关键词搜索：https://www.jiaokey.com/tag/好听话大合唱  发明大王上学记.html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