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雨天其实也有阳光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雨天其实也有阳光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本书出售、求购地址：https://www.jiaokey.com/book/detail/13805980.html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关键词搜索：https://www.jiaokey.com/tag/雨天其实也有阳光.html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