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教育心理学论稿  第3版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教育心理学论稿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本书出售、求购地址：https://www.jiaokey.com/book/detail/13805968.html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关键词搜索：https://www.jiaokey.com/tag/教育心理学论稿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