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中国新教育  第4版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中国新教育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本书出售、求购地址：https://www.jiaokey.com/book/detail/13805967.html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关键词搜索：https://www.jiaokey.com/tag/中国新教育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