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书名：美国内战前女作家爱丽丝·凯瑞研究</w:t>
      </w:r>
    </w:p>
    <w:p>
      <w:r>
        <w:t>作者：杨林贵，（美）丹尼斯·博索德（DennisBerthold）主编</w:t>
      </w:r>
    </w:p>
    <w:p>
      <w:r>
        <w:t>出版社：长春:东北师范大学出版社,2015.04</w:t>
      </w:r>
    </w:p>
    <w:p>
      <w:r>
        <w:t>出版日期：</w:t>
      </w:r>
    </w:p>
    <w:p>
      <w:r>
        <w:t>总页数：454</w:t>
      </w:r>
    </w:p>
    <w:p>
      <w:r>
        <w:t>更多请访问教客网: www.jiaokey.com</w:t>
      </w:r>
    </w:p>
    <w:p>
      <w:r>
        <w:t>美国内战前女作家爱丽丝·凯瑞研究 评论地址：https://www.jiaokey.com/book/detail/13805836.html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