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与先贤大师的哲学对话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与先贤大师的哲学对话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本书出售、求购地址：https://www.jiaokey.com/book/detail/13805829.html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关键词搜索：https://www.jiaokey.com/tag/与先贤大师的哲学对话.html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