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从国王的权力到国家的权力  近代西欧绝对主义思潮研究</w:t>
      </w:r>
    </w:p>
    <w:p>
      <w:r>
        <w:rPr>
          <w:rFonts w:ascii="宋体" w:hAnsi="宋体" w:eastAsia="宋体"/>
          <w:sz w:val="24"/>
        </w:rPr>
        <w:t>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从国王的权力到国家的权力  近代西欧绝对主义思潮研究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本书出售、求购地址：https://www.jiaokey.com/book/detail/13805810.html</w:t>
      </w:r>
    </w:p>
    <w:p>
      <w:r>
        <w:t>更多相关图书推荐：https://www.jiaokey.com</w:t>
      </w:r>
    </w:p>
    <w:p>
      <w:r>
        <w:t>郑红著 其他作品：https://www.jiaokey.com/tag/郑红著.html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关键词搜索：https://www.jiaokey.com/tag/从国王的权力到国家的权力  近代西欧绝对主义思潮研究.html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