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书名：秋叶  如何高效读懂一本书</w:t>
      </w:r>
    </w:p>
    <w:p>
      <w:r>
        <w:t>作者：秋叶著；叶光森整理</w:t>
      </w:r>
    </w:p>
    <w:p>
      <w:r>
        <w:t>出版社：北京:北京联合出版公司,2015.06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秋叶  如何高效读懂一本书 评论地址：https://www.jiaokey.com/book/detail/13805808.html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