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郭保林经典散文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郭保林经典散文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本书出售、求购地址：https://www.jiaokey.com/book/detail/13805759.html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关键词搜索：https://www.jiaokey.com/tag/郭保林经典散文.html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