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书名：“80后”批评家的枪和玫瑰</w:t>
      </w:r>
    </w:p>
    <w:p>
      <w:r>
        <w:t>作者：周明全著</w:t>
      </w:r>
    </w:p>
    <w:p>
      <w:r>
        <w:t>出版社：北京:北京时代华文书局,2015.07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“80后”批评家的枪和玫瑰 评论地址：https://www.jiaokey.com/book/detail/13805754.html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