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书名：韩非子新论</w:t>
      </w:r>
    </w:p>
    <w:p>
      <w:r>
        <w:t>作者：陈占国译解</w:t>
      </w:r>
    </w:p>
    <w:p>
      <w:r>
        <w:t>出版社：北京:东方出版社,2015.06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韩非子新论 评论地址：https://www.jiaokey.com/book/detail/13805752.html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