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直面转型的中国行政法  张树义教授六十华诞论文集</w:t>
      </w:r>
    </w:p>
    <w:p>
      <w:r>
        <w:rPr>
          <w:rFonts w:ascii="宋体" w:hAnsi="宋体" w:eastAsia="宋体"/>
          <w:sz w:val="24"/>
        </w:rPr>
        <w:t>梁凤云，张力主编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直面转型的中国行政法  张树义教授六十华诞论文集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梁凤云，张力主编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本书出售、求购地址：https://www.jiaokey.com/book/detail/13805713.html</w:t>
      </w:r>
    </w:p>
    <w:p>
      <w:r>
        <w:t>更多相关图书推荐：https://www.jiaokey.com</w:t>
      </w:r>
    </w:p>
    <w:p>
      <w:r>
        <w:t>梁凤云，张力主编 其他作品：https://www.jiaokey.com/tag/梁凤云，张力主编.html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关键词搜索：https://www.jiaokey.com/tag/直面转型的中国行政法  张树义教授六十华诞论文集.html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