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书名：思想政治课的理念与运行  构建有效德育的主渠道</w:t>
      </w:r>
    </w:p>
    <w:p>
      <w:r>
        <w:t>作者：任翠，刘忠铁著</w:t>
      </w:r>
    </w:p>
    <w:p>
      <w:r>
        <w:t>出版社：沈阳:东北大学出版社,2015.04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思想政治课的理念与运行  构建有效德育的主渠道 评论地址：https://www.jiaokey.com/book/detail/13805710.html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