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交通运输预测与决策技术</w:t>
      </w:r>
    </w:p>
    <w:p>
      <w:r>
        <w:rPr>
          <w:rFonts w:ascii="宋体" w:hAnsi="宋体" w:eastAsia="宋体"/>
          <w:sz w:val="24"/>
        </w:rPr>
        <w:t>胡郁葱，黄玲主编；杨亚璪，张丽莉副主编；张春梅，翁金贤参编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交通运输预测与决策技术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胡郁葱，黄玲主编；杨亚璪，张丽莉副主编；张春梅，翁金贤参编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本书出售、求购地址：https://www.jiaokey.com/book/detail/13805690.html</w:t>
      </w:r>
    </w:p>
    <w:p>
      <w:r>
        <w:t>更多相关图书推荐：https://www.jiaokey.com</w:t>
      </w:r>
    </w:p>
    <w:p>
      <w:r>
        <w:t>胡郁葱，黄玲主编；杨亚璪，张丽莉副主编；张春梅，翁金贤参编 其他作品：https://www.jiaokey.com/tag/胡郁葱，黄玲主编；杨亚璪，张丽莉副主编；张春梅，翁金贤参编.html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关键词搜索：https://www.jiaokey.com/tag/交通运输预测与决策技术.html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