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英国小说的起源  1600-1740</w:t>
      </w:r>
    </w:p>
    <w:p>
      <w:r>
        <w:rPr>
          <w:rFonts w:ascii="宋体" w:hAnsi="宋体" w:eastAsia="宋体"/>
          <w:sz w:val="24"/>
        </w:rPr>
        <w:t>（美）迈克尔·麦基恩（MICHAELMCKEON）著；胡振明译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英国小说的起源  1600-1740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（美）迈克尔·麦基恩（MICHAELMCKEON）著；胡振明译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本书出售、求购地址：https://www.jiaokey.com/book/detail/13805678.html</w:t>
      </w:r>
    </w:p>
    <w:p>
      <w:r>
        <w:t>更多相关图书推荐：https://www.jiaokey.com</w:t>
      </w:r>
    </w:p>
    <w:p>
      <w:r>
        <w:t>（美）迈克尔·麦基恩（MICHAELMCKEON）著；胡振明译 其他作品：https://www.jiaokey.com/tag/（美）迈克尔·麦基恩（MICHAELMCKEON）著；胡振明译.html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关键词搜索：https://www.jiaokey.com/tag/英国小说的起源  1600-1740.html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