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莎士比亚悲剧集  名家名译本  国际大师插图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5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莎士比亚悲剧集  名家名译本  国际大师插图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悲剧-剧本-作品集-英国-中世纪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本书出售、求购地址：https://www.jiaokey.com/book/detail/13805673.html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关键词搜索：https://www.jiaokey.com/tag/悲剧-剧本-作品集-英国-中世纪.html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