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魂牵梦萦五十余载  我的气垫船（和高性能船）的研究生涯回忆录</w:t>
      </w:r>
    </w:p>
    <w:p>
      <w:r>
        <w:rPr>
          <w:rFonts w:ascii="宋体" w:hAnsi="宋体" w:eastAsia="宋体"/>
          <w:sz w:val="24"/>
        </w:rPr>
        <w:t>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魂牵梦萦五十余载  我的气垫船（和高性能船）的研究生涯回忆录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本书出售、求购地址：https://www.jiaokey.com/book/detail/13805621.html</w:t>
      </w:r>
    </w:p>
    <w:p>
      <w:r>
        <w:t>更多相关图书推荐：https://www.jiaokey.com</w:t>
      </w:r>
    </w:p>
    <w:p>
      <w:r>
        <w:t>恽良著 其他作品：https://www.jiaokey.com/tag/恽良著.html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关键词搜索：https://www.jiaokey.com/tag/魂牵梦萦五十余载  我的气垫船（和高性能船）的研究生涯回忆录.html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