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2016考研英语阅读基本功长难句老蒋精解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2016考研英语阅读基本功长难句老蒋精解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本书出售、求购地址：https://www.jiaokey.com/book/detail/13805607.html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关键词搜索：https://www.jiaokey.com/tag/2016考研英语阅读基本功长难句老蒋精解.html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